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microbiota how microbial communities affect health and disease</w:t>
      </w:r>
    </w:p>
    <w:p>
      <w:r>
        <w:rPr>
          <w:rFonts w:ascii="宋体" w:hAnsi="宋体" w:eastAsia="宋体"/>
          <w:sz w:val="24"/>
        </w:rPr>
        <w:t>David N.Fredricks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microbiota how microbial communities affect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N.Fredricks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本书出售、求购地址：https://www.jiaokey.com/book/detail/40830272.html</w:t>
      </w:r>
    </w:p>
    <w:p>
      <w:r>
        <w:t>更多相关图书推荐：https://www.jiaokey.com</w:t>
      </w:r>
    </w:p>
    <w:p>
      <w:r>
        <w:t>David N.Fredricks 其他作品：https://www.jiaokey.com/tag/David N.Fredricks.html</w:t>
      </w:r>
    </w:p>
    <w:p>
      <w:r>
        <w:t>Wiley Blackwell 出版图书：https://www.jiaokey.com/tag/Wiley Blackwell.html</w:t>
      </w:r>
    </w:p>
    <w:p>
      <w:r>
        <w:t>关键词搜索：https://www.jiaokey.com/tag/The human microbiota how microbial communities affect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