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MADS box genes in Arabidopsis a family characterization</w:t>
      </w:r>
    </w:p>
    <w:p>
      <w:r>
        <w:rPr>
          <w:rFonts w:ascii="宋体" w:hAnsi="宋体" w:eastAsia="宋体"/>
          <w:sz w:val="24"/>
        </w:rPr>
        <w:t>Stefan de Folter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MADS box genes in Arabidopsis a family characterization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Stefan de Folter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Vdm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本书出售、求购地址：https://www.jiaokey.com/book/detail/40830270.html</w:t>
      </w:r>
    </w:p>
    <w:p>
      <w:r>
        <w:t>更多相关图书推荐：https://www.jiaokey.com</w:t>
      </w:r>
    </w:p>
    <w:p>
      <w:r>
        <w:t>Stefan de Folter 其他作品：https://www.jiaokey.com/tag/Stefan de Folter.html</w:t>
      </w:r>
    </w:p>
    <w:p>
      <w:r>
        <w:t>Vdm Verlag 出版图书：https://www.jiaokey.com/tag/Vdm Verlag.html</w:t>
      </w:r>
    </w:p>
    <w:p>
      <w:r>
        <w:t>关键词搜索：https://www.jiaokey.com/tag/MADS box genes in Arabidopsis a family characterization.html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