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bio-informatics III from quantum information to bio-informatics</w:t>
      </w:r>
    </w:p>
    <w:p>
      <w:r>
        <w:rPr>
          <w:rFonts w:ascii="宋体" w:hAnsi="宋体" w:eastAsia="宋体"/>
          <w:sz w:val="24"/>
        </w:rPr>
        <w:t>Luigi Accardi ; Wolfgang Freudenberg ; Masanori Ohya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bio-informatics III from quantum information to bio-informatics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Accardi ; Wolfgang Freudenberg ; Masanori Ohya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本书出售、求购地址：https://www.jiaokey.com/book/detail/40830254.html</w:t>
      </w:r>
    </w:p>
    <w:p>
      <w:r>
        <w:t>更多相关图书推荐：https://www.jiaokey.com</w:t>
      </w:r>
    </w:p>
    <w:p>
      <w:r>
        <w:t>Luigi Accardi ; Wolfgang Freudenberg ; Masanori Ohya 其他作品：https://www.jiaokey.com/tag/Luigi Accardi ; Wolfgang Freudenberg ; Masanori Ohya.html</w:t>
      </w:r>
    </w:p>
    <w:p>
      <w:r>
        <w:t>World Scientific 出版图书：https://www.jiaokey.com/tag/World Scientific.html</w:t>
      </w:r>
    </w:p>
    <w:p>
      <w:r>
        <w:t>关键词搜索：https://www.jiaokey.com/tag/Quantum bio-informatics III from quantum information to bio-informatics.html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