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Fifth Edition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本书出售、求购地址：https://www.jiaokey.com/book/detail/40830242.html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关键词搜索：https://www.jiaokey.com/tag/Physical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