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bioinformatics guide for molecular biologists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bioinformatics guide for molecular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本书出售、求购地址：https://www.jiaokey.com/book/detail/40830233.html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 bioinformatics guide for molecular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