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Simulations in nanobiotechnology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Simulations in nanobiotechnology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本书出售、求购地址：https://www.jiaokey.com/book/detail/40830151.html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关键词搜索：https://www.jiaokey.com/tag/Simulations in nanobiotechnology.html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