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DNA-protein nanotechnology developing unique biological nanostructures and biological tools</w:t>
      </w:r>
    </w:p>
    <w:p>
      <w:r>
        <w:rPr>
          <w:rFonts w:ascii="宋体" w:hAnsi="宋体" w:eastAsia="宋体"/>
          <w:sz w:val="24"/>
        </w:rPr>
        <w:t>Michael Morgan ; Jean D.Kahn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DNA-protein nanotechnology developing unique biological nanostructures and biological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Morgan ; Jean D.Kahn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本书出售、求购地址：https://www.jiaokey.com/book/detail/40830140.html</w:t>
      </w:r>
    </w:p>
    <w:p>
      <w:r>
        <w:t>更多相关图书推荐：https://www.jiaokey.com</w:t>
      </w:r>
    </w:p>
    <w:p>
      <w:r>
        <w:t>Michael Morgan ; Jean D.Kahn 其他作品：https://www.jiaokey.com/tag/Michael Morgan ; Jean D.Kahn.html</w:t>
      </w:r>
    </w:p>
    <w:p>
      <w:r>
        <w:t>VDM Verlag 出版图书：https://www.jiaokey.com/tag/VDM Verlag.html</w:t>
      </w:r>
    </w:p>
    <w:p>
      <w:r>
        <w:t>关键词搜索：https://www.jiaokey.com/tag/DNA-protein nanotechnology developing unique biological nanostructures and biological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