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Problem Solver A Laboratory Guide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Problem Solver A Laboratory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本书出售、求购地址：https://www.jiaokey.com/book/detail/40830110.html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关键词搜索：https://www.jiaokey.com/tag/Molecular Biology Problem Solver A Laboratory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