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云雀之歌(单簧管)(俄文)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云雀之歌(单簧管)(俄文)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本书出售、求购地址：https://www.jiaokey.com/book/detail/40830020.html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关键词搜索：https://www.jiaokey.com/tag/云雀之歌(单簧管)(俄文).html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