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书名：巴拉基列夫钢琴全集(外文)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巴拉基列夫钢琴全集(外文) 评论地址：https://www.jiaokey.com/book/detail/40829983.html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