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Nulear Threats and Security Challenges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Nulear Threats and Security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本书出售、求购地址：https://www.jiaokey.com/book/detail/40829933.html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关键词搜索：https://www.jiaokey.com/tag/Nulear Threats and Security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