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 Reflection of Society in Judicial Systems - A Comparative Study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 Reflection of Society in Judicial Systems - A Comparative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本书出售、求购地址：https://www.jiaokey.com/book/detail/40829921.html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关键词搜索：https://www.jiaokey.com/tag/Fair Reflection of Society in Judicial Systems - A Comparative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