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Introduction to International Conflict and Security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Introduction to International Conflict and Security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本书出售、求购地址：https://www.jiaokey.com/book/detail/40829917.html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Introduction to International Conflict and Security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