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DEBATING WAR Why Arguments Opposing American Wars and Interventions Fail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DEBATING WAR Why Arguments Opposing American Wars and Interventions Fail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本书出售、求购地址：https://www.jiaokey.com/book/detail/40829911.html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关键词搜索：https://www.jiaokey.com/tag/DEBATING WAR Why Arguments Opposing American Wars and Interventions Fail.html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