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Political Sociology of Security Rethinking theory and practice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Political Sociology of Security Rethinking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本书出售、求购地址：https://www.jiaokey.com/book/detail/40829903.html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International Political Sociology of Security Rethinking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