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Politics of the Arcic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Politics of the Arcic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本书出售、求购地址：https://www.jiaokey.com/book/detail/40829898.html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the Politics of the Arcic.html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