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Defence in the Asia-Pacific Arms across Asia</w:t>
      </w:r>
    </w:p>
    <w:p>
      <w:r>
        <w:rPr>
          <w:rFonts w:ascii="宋体" w:hAnsi="宋体" w:eastAsia="宋体"/>
          <w:sz w:val="24"/>
        </w:rPr>
        <w:t>Emrys Chew and Joshua 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Defence in the Asia-Pacific Arms across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Emrys Chew and Joshua 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本书出售、求购地址：https://www.jiaokey.com/book/detail/40829886.html</w:t>
      </w:r>
    </w:p>
    <w:p>
      <w:r>
        <w:t>更多相关图书推荐：https://www.jiaokey.com</w:t>
      </w:r>
    </w:p>
    <w:p>
      <w:r>
        <w:t>Emrys Chew and Joshua Ho 其他作品：https://www.jiaokey.com/tag/Emrys Chew and Joshua Ho.html</w:t>
      </w:r>
    </w:p>
    <w:p>
      <w:r>
        <w:t>关键词搜索：https://www.jiaokey.com/tag/Globalization and Defence in the Asia-Pacific Arms across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