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Proportionality in International Law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Proportionality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本书出售、求购地址：https://www.jiaokey.com/book/detail/40829872.html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关键词搜索：https://www.jiaokey.com/tag/Proportionality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