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Royal Navy and the Arctic Convoys A Naval Staff History With a Preface by Malcolm Llewellyn-Jones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Royal Navy and the Arctic Convoys A Naval Staff History With a Preface by Malcolm Llewellyn-Jones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本书出售、求购地址：https://www.jiaokey.com/book/detail/40829861.html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关键词搜索：https://www.jiaokey.com/tag/The Royal Navy and the Arctic Convoys A Naval Staff History With a Preface by Malcolm Llewellyn-Jones.html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