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Security in an Age of Climate Change</w:t>
      </w:r>
    </w:p>
    <w:p>
      <w:r>
        <w:rPr>
          <w:rFonts w:ascii="宋体" w:hAnsi="宋体" w:eastAsia="宋体"/>
          <w:sz w:val="24"/>
        </w:rPr>
        <w:t>Edited by JAMES KRASKA;U.S.Naval War College and Foreign Policy R...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Security in an Age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KRASKA;U.S.Naval War College and Foreign Policy R...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本书出售、求购地址：https://www.jiaokey.com/book/detail/40829859.html</w:t>
      </w:r>
    </w:p>
    <w:p>
      <w:r>
        <w:t>更多相关图书推荐：https://www.jiaokey.com</w:t>
      </w:r>
    </w:p>
    <w:p>
      <w:r>
        <w:t>Edited by JAMES KRASKA;U.S.Naval War College and Foreign Policy R... 其他作品：https://www.jiaokey.com/tag/Edited by JAMES KRASKA;U.S.Naval War College and Foreign Policy R....html</w:t>
      </w:r>
    </w:p>
    <w:p>
      <w:r>
        <w:t>关键词搜索：https://www.jiaokey.com/tag/Arctic Security in an Age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