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Straregically Created Treaty Conflicts and the Politics of International Law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Straregically Created Treaty Conflicts and the Politics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本书出售、求购地址：https://www.jiaokey.com/book/detail/40829856.html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关键词搜索：https://www.jiaokey.com/tag/Straregically Created Treaty Conflicts and the Politics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