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Japanese Foreign Policy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Japanese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本书出售、求购地址：https://www.jiaokey.com/book/detail/40829836.html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关键词搜索：https://www.jiaokey.com/tag/Historical Dictionary of Japanese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