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WEAPONS UNDER INTERNATIONAL LAW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WEAPONS UNDER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本书出售、求购地址：https://www.jiaokey.com/book/detail/40829835.html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关键词搜索：https://www.jiaokey.com/tag/NUCLEAR WEAPONS UNDER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