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Set Theory Second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Set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本书出售、求购地址：https://www.jiaokey.com/book/detail/40829832.html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关键词搜索：https://www.jiaokey.com/tag/Notes on Set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