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graph theory=图论基础教程</w:t>
      </w:r>
    </w:p>
    <w:p>
      <w:r>
        <w:rPr>
          <w:rFonts w:ascii="宋体" w:hAnsi="宋体" w:eastAsia="宋体"/>
          <w:sz w:val="24"/>
        </w:rPr>
        <w:t>xu junming（徐俊明）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graph theory=图论基础教程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 junming（徐俊明）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本书出售、求购地址：https://www.jiaokey.com/book/detail/40829831.html</w:t>
      </w:r>
    </w:p>
    <w:p>
      <w:r>
        <w:t>更多相关图书推荐：https://www.jiaokey.com</w:t>
      </w:r>
    </w:p>
    <w:p>
      <w:r>
        <w:t>xu junming（徐俊明） 其他作品：https://www.jiaokey.com/tag/xu junming（徐俊明）.html</w:t>
      </w:r>
    </w:p>
    <w:p>
      <w:r>
        <w:t>science press 出版图书：https://www.jiaokey.com/tag/science press.html</w:t>
      </w:r>
    </w:p>
    <w:p>
      <w:r>
        <w:t>关键词搜索：https://www.jiaokey.com/tag/a first course in graph theory=图论基础教程.html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