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regeneration=神经再生</w:t>
      </w:r>
    </w:p>
    <w:p>
      <w:r>
        <w:rPr>
          <w:rFonts w:ascii="宋体" w:hAnsi="宋体" w:eastAsia="宋体"/>
          <w:sz w:val="24"/>
        </w:rPr>
        <w:t>kwok-fai so and xiao-ming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regeneration=神经再生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kwok-fai so and xiao-ming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本书出售、求购地址：https://www.jiaokey.com/book/detail/40829828.html</w:t>
      </w:r>
    </w:p>
    <w:p>
      <w:r>
        <w:t>更多相关图书推荐：https://www.jiaokey.com</w:t>
      </w:r>
    </w:p>
    <w:p>
      <w:r>
        <w:t>kwok-fai so and xiao-ming xu 其他作品：https://www.jiaokey.com/tag/kwok-fai so and xiao-ming xu.html</w:t>
      </w:r>
    </w:p>
    <w:p>
      <w:r>
        <w:t>science press 出版图书：https://www.jiaokey.com/tag/science press.html</w:t>
      </w:r>
    </w:p>
    <w:p>
      <w:r>
        <w:t>关键词搜索：https://www.jiaokey.com/tag/neural regeneration=神经再生.html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