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and legal aspects of the regimes of the continental shelf and the area</w:t>
      </w:r>
    </w:p>
    <w:p>
      <w:r>
        <w:rPr>
          <w:rFonts w:ascii="宋体" w:hAnsi="宋体" w:eastAsia="宋体"/>
          <w:sz w:val="24"/>
        </w:rPr>
        <w:t>jiabiao li and yinxia fang and zhiguo gao and haiwen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and legal aspects of the regimes of the continental shelf and the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jiabiao li and yinxia fang and zhiguo gao and haiwen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本书出售、求购地址：https://www.jiaokey.com/book/detail/40829825.html</w:t>
      </w:r>
    </w:p>
    <w:p>
      <w:r>
        <w:t>更多相关图书推荐：https://www.jiaokey.com</w:t>
      </w:r>
    </w:p>
    <w:p>
      <w:r>
        <w:t>jiabiao li and yinxia fang and zhiguo gao and haiwen zhang 其他作品：https://www.jiaokey.com/tag/jiabiao li and yinxia fang and zhiguo gao and haiwen zhang.html</w:t>
      </w:r>
    </w:p>
    <w:p>
      <w:r>
        <w:t>science press 出版图书：https://www.jiaokey.com/tag/science press.html</w:t>
      </w:r>
    </w:p>
    <w:p>
      <w:r>
        <w:t>关键词搜索：https://www.jiaokey.com/tag/technical and legal aspects of the regimes of the continental shelf and the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