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fractional partical differential equations their numerical solutions</w:t>
      </w:r>
    </w:p>
    <w:p>
      <w:r>
        <w:rPr>
          <w:rFonts w:ascii="宋体" w:hAnsi="宋体" w:eastAsia="宋体"/>
          <w:sz w:val="24"/>
        </w:rPr>
        <w:t>boling guo and xueke pu and fenghui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fractional partical differential equations their numerical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boling guo and xueke pu and fenghui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本书出售、求购地址：https://www.jiaokey.com/book/detail/40829814.html</w:t>
      </w:r>
    </w:p>
    <w:p>
      <w:r>
        <w:t>更多相关图书推荐：https://www.jiaokey.com</w:t>
      </w:r>
    </w:p>
    <w:p>
      <w:r>
        <w:t>boling guo and xueke pu and fenghui huang 其他作品：https://www.jiaokey.com/tag/boling guo and xueke pu and fenghui huang.html</w:t>
      </w:r>
    </w:p>
    <w:p>
      <w:r>
        <w:t>science press 出版图书：https://www.jiaokey.com/tag/science press.html</w:t>
      </w:r>
    </w:p>
    <w:p>
      <w:r>
        <w:t>关键词搜索：https://www.jiaokey.com/tag/fractional partical differential equations their numerical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