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and fate polycyclic aromatic hydrocarbons in soil-plant system</w:t>
      </w:r>
    </w:p>
    <w:p>
      <w:r>
        <w:rPr>
          <w:rFonts w:ascii="宋体" w:hAnsi="宋体" w:eastAsia="宋体"/>
          <w:sz w:val="24"/>
        </w:rPr>
        <w:t>yanzheng gao and juan liu and fuxing kang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and fate polycyclic aromatic hydrocarbons in soil-plant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yanzheng gao and juan liu and fuxing kang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本书出售、求购地址：https://www.jiaokey.com/book/detail/40829809.html</w:t>
      </w:r>
    </w:p>
    <w:p>
      <w:r>
        <w:t>更多相关图书推荐：https://www.jiaokey.com</w:t>
      </w:r>
    </w:p>
    <w:p>
      <w:r>
        <w:t>yanzheng gao and juan liu and fuxing kang 其他作品：https://www.jiaokey.com/tag/yanzheng gao and juan liu and fuxing kang.html</w:t>
      </w:r>
    </w:p>
    <w:p>
      <w:r>
        <w:t>science press 出版图书：https://www.jiaokey.com/tag/science press.html</w:t>
      </w:r>
    </w:p>
    <w:p>
      <w:r>
        <w:t>关键词搜索：https://www.jiaokey.com/tag/transport and fate polycyclic aromatic hydrocarbons in soil-plant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