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Volume One-II</w:t>
      </w:r>
    </w:p>
    <w:p>
      <w:r>
        <w:rPr>
          <w:rFonts w:ascii="宋体" w:hAnsi="宋体" w:eastAsia="宋体"/>
          <w:sz w:val="24"/>
        </w:rPr>
        <w:t>By Anton C.Pegis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Volume One-II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Anton C.Pegis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本书出售、求购地址：https://www.jiaokey.com/book/detail/40829800.html</w:t>
      </w:r>
    </w:p>
    <w:p>
      <w:r>
        <w:t>更多相关图书推荐：https://www.jiaokey.com</w:t>
      </w:r>
    </w:p>
    <w:p>
      <w:r>
        <w:t>By Anton C.Pegis 其他作品：https://www.jiaokey.com/tag/By Anton C.Pegis.html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关键词搜索：https://www.jiaokey.com/tag/Basic Writings of Saint Thomas Aquinas Volume One-II.html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