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THE YEAR  2015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THE YEAR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本书出售、求购地址：https://www.jiaokey.com/book/detail/40829604.html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关键词搜索：https://www.jiaokey.com/tag/BOOK OF THE YEAR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