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Menschenbild der Modernen Erziehungswissenschaft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Menschenbild der Modernen Erziehungswissenschaft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本书出售、求购地址：https://www.jiaokey.com/book/detail/40829513.html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关键词搜索：https://www.jiaokey.com/tag/Das Menschenbild der Modernen Erziehungswissenschaft.html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