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Strategische Unternehmensführung und Rechnungslegung</w:t>
      </w:r>
    </w:p>
    <w:p>
      <w:r>
        <w:rPr>
          <w:rFonts w:ascii="宋体" w:hAnsi="宋体" w:eastAsia="宋体"/>
          <w:sz w:val="24"/>
        </w:rPr>
        <w:t>Eduard Gaugler，Otto H.Jacobs，Alfred Kieser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Strategische Unternehmensführung und Rechnungslegung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Gaugler，Otto H.Jacobs，Alfred Kieser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本书出售、求购地址：https://www.jiaokey.com/book/detail/40829404.html</w:t>
      </w:r>
    </w:p>
    <w:p>
      <w:r>
        <w:t>更多相关图书推荐：https://www.jiaokey.com</w:t>
      </w:r>
    </w:p>
    <w:p>
      <w:r>
        <w:t>Eduard Gaugler，Otto H.Jacobs，Alfred Kieser 其他作品：https://www.jiaokey.com/tag/Eduard Gaugler，Otto H.Jacobs，Alfred Kieser.html</w:t>
      </w:r>
    </w:p>
    <w:p>
      <w:r>
        <w:t>关键词搜索：https://www.jiaokey.com/tag/Strategische Unternehmensführung und Rechnungslegung.html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