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Natur und Moral:Ethik in der Biologie</w:t>
      </w:r>
    </w:p>
    <w:p>
      <w:r>
        <w:rPr>
          <w:rFonts w:ascii="宋体" w:hAnsi="宋体" w:eastAsia="宋体"/>
          <w:sz w:val="24"/>
        </w:rPr>
        <w:t>1987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Natur und Moral:Ethik in der Biologie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1987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本书出售、求购地址：https://www.jiaokey.com/book/detail/40829310.html</w:t>
      </w:r>
    </w:p>
    <w:p>
      <w:r>
        <w:t>更多相关图书推荐：https://www.jiaokey.com</w:t>
      </w:r>
    </w:p>
    <w:p>
      <w:r>
        <w:t>1987 其他作品：https://www.jiaokey.com/tag/1987.html</w:t>
      </w:r>
    </w:p>
    <w:p>
      <w:r>
        <w:t>关键词搜索：https://www.jiaokey.com/tag/Natur und Moral:Ethik in der Biologie.html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