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Kultur und Demokratie:Eine systematische Darstellung von Kulturpolitik in ?sterreich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Kultur und Demokratie:Eine systematische Darstellung von Kulturpolitik in ?sterreich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本书出售、求购地址：https://www.jiaokey.com/book/detail/40829136.html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关键词搜索：https://www.jiaokey.com/tag/Kultur und Demokratie:Eine systematische Darstellung von Kulturpolitik in ?sterreich.html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