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AAAETPO N3 COHATBI=奏鸣曲中的快板</w:t>
      </w:r>
    </w:p>
    <w:p>
      <w:r>
        <w:rPr>
          <w:rFonts w:ascii="宋体" w:hAnsi="宋体" w:eastAsia="宋体"/>
          <w:sz w:val="24"/>
        </w:rPr>
        <w:t>JI.HUKOJIAEB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AAAETPO N3 COHATBI=奏鸣曲中的快板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JI.HUKOJIAEB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本书出售、求购地址：https://www.jiaokey.com/book/detail/40829122.html</w:t>
      </w:r>
    </w:p>
    <w:p>
      <w:r>
        <w:t>更多相关图书推荐：https://www.jiaokey.com</w:t>
      </w:r>
    </w:p>
    <w:p>
      <w:r>
        <w:t>JI.HUKOJIAEB 其他作品：https://www.jiaokey.com/tag/JI.HUKOJIAEB.html</w:t>
      </w:r>
    </w:p>
    <w:p>
      <w:r>
        <w:t>关键词搜索：https://www.jiaokey.com/tag/AAAETPO N3 COHATBI=奏鸣曲中的快板.html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