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KAK NTPATb HA bAbHE=手风琴演奏法入门</w:t>
      </w:r>
    </w:p>
    <w:p>
      <w:r>
        <w:rPr>
          <w:rFonts w:ascii="宋体" w:hAnsi="宋体" w:eastAsia="宋体"/>
          <w:sz w:val="24"/>
        </w:rPr>
        <w:t>H.PEHMEHCKNN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KAK NTPATb HA bAbHE=手风琴演奏法入门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H.PEHMEHCKNN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本书出售、求购地址：https://www.jiaokey.com/book/detail/40829079.html</w:t>
      </w:r>
    </w:p>
    <w:p>
      <w:r>
        <w:t>更多相关图书推荐：https://www.jiaokey.com</w:t>
      </w:r>
    </w:p>
    <w:p>
      <w:r>
        <w:t>H.PEHMEHCKNN 其他作品：https://www.jiaokey.com/tag/H.PEHMEHCKNN.html</w:t>
      </w:r>
    </w:p>
    <w:p>
      <w:r>
        <w:t>TOCYIIAPVTBEHHOE 出版图书：https://www.jiaokey.com/tag/TOCYIIAPVTBEHHOE.html</w:t>
      </w:r>
    </w:p>
    <w:p>
      <w:r>
        <w:t>关键词搜索：https://www.jiaokey.com/tag/KAK NTPATb HA bAbHE=手风琴演奏法入门.html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