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Biomolecular spectroscopy advances from integrating experiments and theory Volume 93</w:t>
      </w:r>
    </w:p>
    <w:p>
      <w:r>
        <w:rPr>
          <w:rFonts w:ascii="宋体" w:hAnsi="宋体" w:eastAsia="宋体"/>
          <w:sz w:val="24"/>
        </w:rPr>
        <w:t>Christo Z.Christov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Biomolecular spectroscopy advances from integrating experiments and theory Volume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 Z.Christov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Elservier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本书出售、求购地址：https://www.jiaokey.com/book/detail/40829055.html</w:t>
      </w:r>
    </w:p>
    <w:p>
      <w:r>
        <w:t>更多相关图书推荐：https://www.jiaokey.com</w:t>
      </w:r>
    </w:p>
    <w:p>
      <w:r>
        <w:t>Christo Z.Christov 其他作品：https://www.jiaokey.com/tag/Christo Z.Christov.html</w:t>
      </w:r>
    </w:p>
    <w:p>
      <w:r>
        <w:t>Elservier 出版图书：https://www.jiaokey.com/tag/Elservier.html</w:t>
      </w:r>
    </w:p>
    <w:p>
      <w:r>
        <w:t>关键词搜索：https://www.jiaokey.com/tag/Biomolecular spectroscopy advances from integrating experiments and theory Volume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