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Bioinorganic chemistry inorganic elements in the chemistry of life : an introduction and guide</w:t>
      </w:r>
    </w:p>
    <w:p>
      <w:r>
        <w:rPr>
          <w:rFonts w:ascii="宋体" w:hAnsi="宋体" w:eastAsia="宋体"/>
          <w:sz w:val="24"/>
        </w:rPr>
        <w:t>Wolfgang Kaim ; Brigitte Schwederski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Bioinorganic chemistry inorganic elements in the chemistry of life : an introduction and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Kaim ; Brigitte Schwederski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本书出售、求购地址：https://www.jiaokey.com/book/detail/40829047.html</w:t>
      </w:r>
    </w:p>
    <w:p>
      <w:r>
        <w:t>更多相关图书推荐：https://www.jiaokey.com</w:t>
      </w:r>
    </w:p>
    <w:p>
      <w:r>
        <w:t>Wolfgang Kaim ; Brigitte Schwederski 其他作品：https://www.jiaokey.com/tag/Wolfgang Kaim ; Brigitte Schwederski.html</w:t>
      </w:r>
    </w:p>
    <w:p>
      <w:r>
        <w:t>Wiley 出版图书：https://www.jiaokey.com/tag/Wiley.html</w:t>
      </w:r>
    </w:p>
    <w:p>
      <w:r>
        <w:t>关键词搜索：https://www.jiaokey.com/tag/Bioinorganic chemistry inorganic elements in the chemistry of life : an introduction and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