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micro- and nanotribology natures solutions</w:t>
      </w:r>
    </w:p>
    <w:p>
      <w:r>
        <w:rPr>
          <w:rFonts w:ascii="宋体" w:hAnsi="宋体" w:eastAsia="宋体"/>
          <w:sz w:val="24"/>
        </w:rPr>
        <w:t>Matthias Scherge ; Stanislav N.Gorb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micro- and nanotribology natures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Scherge ; Stanislav N.Gorb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本书出售、求购地址：https://www.jiaokey.com/book/detail/40829046.html</w:t>
      </w:r>
    </w:p>
    <w:p>
      <w:r>
        <w:t>更多相关图书推荐：https://www.jiaokey.com</w:t>
      </w:r>
    </w:p>
    <w:p>
      <w:r>
        <w:t>Matthias Scherge ; Stanislav N.Gorb 其他作品：https://www.jiaokey.com/tag/Matthias Scherge ; Stanislav N.Gorb.html</w:t>
      </w:r>
    </w:p>
    <w:p>
      <w:r>
        <w:t>Springer 出版图书：https://www.jiaokey.com/tag/Springer.html</w:t>
      </w:r>
    </w:p>
    <w:p>
      <w:r>
        <w:t>关键词搜索：https://www.jiaokey.com/tag/Biological micro- and nanotribology natures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