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biophysics molecular motors and motility Volume 4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biophysics molecular motors and motility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关键词搜索：https://www.jiaokey.com/tag/Comprehensive biophysics molecular motors and motility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