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Dietary magnesium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Dietary magnesium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关键词搜索：https://www.jiaokey.com/tag/Dietary magnesium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