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a matter of life or death 生死攸关的钙离子</w:t>
      </w:r>
    </w:p>
    <w:p>
      <w:r>
        <w:rPr>
          <w:rFonts w:ascii="宋体" w:hAnsi="宋体" w:eastAsia="宋体"/>
          <w:sz w:val="24"/>
        </w:rPr>
        <w:t>Joachim Krebs ; Marek Michalak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a matter of life or death 生死攸关的钙离子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Krebs ; Marek Michalak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本书出售、求购地址：https://www.jiaokey.com/book/detail/40828981.html</w:t>
      </w:r>
    </w:p>
    <w:p>
      <w:r>
        <w:t>更多相关图书推荐：https://www.jiaokey.com</w:t>
      </w:r>
    </w:p>
    <w:p>
      <w:r>
        <w:t>Joachim Krebs ; Marek Michalak 其他作品：https://www.jiaokey.com/tag/Joachim Krebs ; Marek Michalak.html</w:t>
      </w:r>
    </w:p>
    <w:p>
      <w:r>
        <w:t>关键词搜索：https://www.jiaokey.com/tag/Calcium a matter of life or death 生死攸关的钙离子.html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