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technologies pluripotent players in discovering therapeutic agents</w:t>
      </w:r>
    </w:p>
    <w:p>
      <w:r>
        <w:rPr>
          <w:rFonts w:ascii="宋体" w:hAnsi="宋体" w:eastAsia="宋体"/>
          <w:sz w:val="24"/>
        </w:rPr>
        <w:t>Hsiu-Chiung Yang ; Wu-Kuang Yeh ; James R.McCarthy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technologies pluripotent players in discovering therapeutic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Hsiu-Chiung Yang ; Wu-Kuang Yeh ; James R.McCarthy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本书出售、求购地址：https://www.jiaokey.com/book/detail/40828978.html</w:t>
      </w:r>
    </w:p>
    <w:p>
      <w:r>
        <w:t>更多相关图书推荐：https://www.jiaokey.com</w:t>
      </w:r>
    </w:p>
    <w:p>
      <w:r>
        <w:t>Hsiu-Chiung Yang ; Wu-Kuang Yeh ; James R.McCarthy 其他作品：https://www.jiaokey.com/tag/Hsiu-Chiung Yang ; Wu-Kuang Yeh ; James R.McCarthy.html</w:t>
      </w:r>
    </w:p>
    <w:p>
      <w:r>
        <w:t>关键词搜索：https://www.jiaokey.com/tag/Enzyme technologies pluripotent players in discovering therapeutic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