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Glycopolymer code synthesis of glycopolymers and their applications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Glycopolymer code synthesis of glycopolymers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本书出售、求购地址：https://www.jiaokey.com/book/detail/40828964.html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关键词搜索：https://www.jiaokey.com/tag/Glycopolymer code synthesis of glycopolymers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