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and biotechnology a guide for students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and biotechnology a guide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本书出售、求购地址：https://www.jiaokey.com/book/detail/40828955.html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关键词搜索：https://www.jiaokey.com/tag/Molecular biology and biotechnology a guide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