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nanocarriers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nanocarriers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本书出售、求购地址：https://www.jiaokey.com/book/detail/40828944.html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关键词搜索：https://www.jiaokey.com/tag/Enzyme nanocarriers.html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