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Biophysics of DNA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Biophysics of DNA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本书出售、求购地址：https://www.jiaokey.com/book/detail/40828938.html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关键词搜索：https://www.jiaokey.com/tag/Biophysics of DNA.html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