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biology of DNA damage and repair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biology of DNA damage and repair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本书出售、求购地址：https://www.jiaokey.com/book/detail/40828936.html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关键词搜索：https://www.jiaokey.com/tag/Structural biology of DNA damage and repair.html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