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Microarray gene expressions data analysis a beginners guide</w:t>
      </w:r>
    </w:p>
    <w:p>
      <w:r>
        <w:rPr>
          <w:rFonts w:ascii="宋体" w:hAnsi="宋体" w:eastAsia="宋体"/>
          <w:sz w:val="24"/>
        </w:rPr>
        <w:t>Helen C.Causton ; John Quackenbush ; Alvis Brazma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Microarray gene expressions data analysis a beginners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C.Causton ; John Quackenbush ; Alvis Brazma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本书出售、求购地址：https://www.jiaokey.com/book/detail/40828924.html</w:t>
      </w:r>
    </w:p>
    <w:p>
      <w:r>
        <w:t>更多相关图书推荐：https://www.jiaokey.com</w:t>
      </w:r>
    </w:p>
    <w:p>
      <w:r>
        <w:t>Helen C.Causton ; John Quackenbush ; Alvis Brazma 其他作品：https://www.jiaokey.com/tag/Helen C.Causton ; John Quackenbush ; Alvis Brazma.html</w:t>
      </w:r>
    </w:p>
    <w:p>
      <w:r>
        <w:t>Blackwell Publishing 出版图书：https://www.jiaokey.com/tag/Blackwell Publishing.html</w:t>
      </w:r>
    </w:p>
    <w:p>
      <w:r>
        <w:t>关键词搜索：https://www.jiaokey.com/tag/Microarray gene expressions data analysis a beginners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